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五笔打字速学速查实用教程  双色版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五笔打字速学速查实用教程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本书出售、求购地址：https://www.jiaokey.com/book/detail/12371812.html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关键词搜索：https://www.jiaokey.com/tag/五笔打字速学速查实用教程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