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打破沙锅问到底  科学博物馆现场提问集</w:t>
      </w:r>
    </w:p>
    <w:p>
      <w:r>
        <w:rPr>
          <w:rFonts w:ascii="宋体" w:hAnsi="宋体" w:eastAsia="宋体"/>
          <w:sz w:val="24"/>
        </w:rPr>
        <w:t>（英）格雷恩·墨菲著；（英）迈克·菲利普斯绘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打破沙锅问到底  科学博物馆现场提问集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（英）格雷恩·墨菲著；（英）迈克·菲利普斯绘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本书出售、求购地址：https://www.jiaokey.com/book/detail/12371871.html</w:t>
      </w:r>
    </w:p>
    <w:p>
      <w:r>
        <w:t>更多相关图书推荐：https://www.jiaokey.com</w:t>
      </w:r>
    </w:p>
    <w:p>
      <w:r>
        <w:t>（英）格雷恩·墨菲著；（英）迈克·菲利普斯绘 其他作品：https://www.jiaokey.com/tag/（英）格雷恩·墨菲著；（英）迈克·菲利普斯绘.html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关键词搜索：https://www.jiaokey.com/tag/打破沙锅问到底  科学博物馆现场提问集.html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