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特殊部位与特殊原因烧伤</w:t>
      </w:r>
    </w:p>
    <w:p>
      <w:r>
        <w:rPr>
          <w:rFonts w:ascii="宋体" w:hAnsi="宋体" w:eastAsia="宋体"/>
          <w:sz w:val="24"/>
        </w:rPr>
        <w:t>赵耀华，牛希华，刘道功等著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特殊部位与特殊原因烧伤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赵耀华，牛希华，刘道功等著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本书出售、求购地址：https://www.jiaokey.com/book/detail/12371873.html</w:t>
      </w:r>
    </w:p>
    <w:p>
      <w:r>
        <w:t>更多相关图书推荐：https://www.jiaokey.com</w:t>
      </w:r>
    </w:p>
    <w:p>
      <w:r>
        <w:t>赵耀华，牛希华，刘道功等著 其他作品：https://www.jiaokey.com/tag/赵耀华，牛希华，刘道功等著.html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关键词搜索：https://www.jiaokey.com/tag/特殊部位与特殊原因烧伤.html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