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民族地区生态规划  青海省湟中县案例研究</w:t>
      </w:r>
    </w:p>
    <w:p>
      <w:r>
        <w:rPr>
          <w:rFonts w:ascii="宋体" w:hAnsi="宋体" w:eastAsia="宋体"/>
          <w:sz w:val="24"/>
        </w:rPr>
        <w:t>郭泺著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民族地区生态规划  青海省湟中县案例研究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本书出售、求购地址：https://www.jiaokey.com/book/detail/12371892.html</w:t>
      </w:r>
    </w:p>
    <w:p>
      <w:r>
        <w:t>更多相关图书推荐：https://www.jiaokey.com</w:t>
      </w:r>
    </w:p>
    <w:p>
      <w:r>
        <w:t>郭泺著 其他作品：https://www.jiaokey.com/tag/郭泺著.html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关键词搜索：https://www.jiaokey.com/tag/民族地区生态规划  青海省湟中县案例研究.html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