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松嫩平原中部农业区土地景观动态与农业自然灾害相互关系研究</w:t>
      </w:r>
    </w:p>
    <w:p>
      <w:r>
        <w:rPr>
          <w:rFonts w:ascii="宋体" w:hAnsi="宋体" w:eastAsia="宋体"/>
          <w:sz w:val="24"/>
        </w:rPr>
        <w:t>何艳芬，马超群编著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松嫩平原中部农业区土地景观动态与农业自然灾害相互关系研究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何艳芬，马超群编著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本书出售、求购地址：https://www.jiaokey.com/book/detail/12371905.html</w:t>
      </w:r>
    </w:p>
    <w:p>
      <w:r>
        <w:t>更多相关图书推荐：https://www.jiaokey.com</w:t>
      </w:r>
    </w:p>
    <w:p>
      <w:r>
        <w:t>何艳芬，马超群编著 其他作品：https://www.jiaokey.com/tag/何艳芬，马超群编著.html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关键词搜索：https://www.jiaokey.com/tag/松嫩平原中部农业区土地景观动态与农业自然灾害相互关系研究.html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