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津门健康女卫士风采录</w:t>
      </w:r>
    </w:p>
    <w:p>
      <w:r>
        <w:rPr>
          <w:rFonts w:ascii="宋体" w:hAnsi="宋体" w:eastAsia="宋体"/>
          <w:sz w:val="24"/>
        </w:rPr>
        <w:t>胡大保，迟连庄，李双印等主编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津门健康女卫士风采录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胡大保，迟连庄，李双印等主编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女性-医药卫生人员-英雄模范事迹-天津市-现代-女性-医药卫生人员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本书出售、求购地址：https://www.jiaokey.com/book/detail/12372041.html</w:t>
      </w:r>
    </w:p>
    <w:p>
      <w:r>
        <w:t>更多相关图书推荐：https://www.jiaokey.com</w:t>
      </w:r>
    </w:p>
    <w:p>
      <w:r>
        <w:t>胡大保，迟连庄，李双印等主编 其他作品：https://www.jiaokey.com/tag/胡大保，迟连庄，李双印等主编.html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关键词搜索：https://www.jiaokey.com/tag/女性-医药卫生人员-英雄模范事迹-天津市-现代-女性-医药卫生人员.html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