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新课程同步辅导与调研  物理  必修1  人教版</w:t>
      </w:r>
    </w:p>
    <w:p>
      <w:r>
        <w:rPr>
          <w:rFonts w:ascii="宋体" w:hAnsi="宋体" w:eastAsia="宋体"/>
          <w:sz w:val="24"/>
        </w:rPr>
        <w:t>谷丽雅，郑军平主编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新课程同步辅导与调研  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谷丽雅，郑军平主编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本书出售、求购地址：https://www.jiaokey.com/book/detail/12372046.html</w:t>
      </w:r>
    </w:p>
    <w:p>
      <w:r>
        <w:t>更多相关图书推荐：https://www.jiaokey.com</w:t>
      </w:r>
    </w:p>
    <w:p>
      <w:r>
        <w:t>谷丽雅，郑军平主编 其他作品：https://www.jiaokey.com/tag/谷丽雅，郑军平主编.html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关键词搜索：https://www.jiaokey.com/tag/新课程同步辅导与调研  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