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总经理把私营公司做大做强的18条黄金法则</w:t>
      </w:r>
    </w:p>
    <w:p>
      <w:r>
        <w:rPr>
          <w:rFonts w:ascii="宋体" w:hAnsi="宋体" w:eastAsia="宋体"/>
          <w:sz w:val="24"/>
        </w:rPr>
        <w:t>孙汗青著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总经理把私营公司做大做强的18条黄金法则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本书出售、求购地址：https://www.jiaokey.com/book/detail/12372050.html</w:t>
      </w:r>
    </w:p>
    <w:p>
      <w:r>
        <w:t>更多相关图书推荐：https://www.jiaokey.com</w:t>
      </w:r>
    </w:p>
    <w:p>
      <w:r>
        <w:t>孙汗青著 其他作品：https://www.jiaokey.com/tag/孙汗青著.html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关键词搜索：https://www.jiaokey.com/tag/私营企业-企业管理.html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