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21世纪大学生思想道德素质培养研究</w:t>
      </w:r>
    </w:p>
    <w:p>
      <w:r>
        <w:rPr>
          <w:rFonts w:ascii="宋体" w:hAnsi="宋体" w:eastAsia="宋体"/>
          <w:sz w:val="24"/>
        </w:rPr>
        <w:t>祝胜男，潘忠文，吕枫主编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21世纪大学生思想道德素质培养研究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祝胜男，潘忠文，吕枫主编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本书出售、求购地址：https://www.jiaokey.com/book/detail/12372332.html</w:t>
      </w:r>
    </w:p>
    <w:p>
      <w:r>
        <w:t>更多相关图书推荐：https://www.jiaokey.com</w:t>
      </w:r>
    </w:p>
    <w:p>
      <w:r>
        <w:t>祝胜男，潘忠文，吕枫主编 其他作品：https://www.jiaokey.com/tag/祝胜男，潘忠文，吕枫主编.html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关键词搜索：https://www.jiaokey.com/tag/21世纪大学生思想道德素质培养研究.html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