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书名：《黑龙江省征地补偿安置争议处理办法》解读</w:t>
      </w:r>
    </w:p>
    <w:p>
      <w:r>
        <w:t>作者：张晓军主编</w:t>
      </w:r>
    </w:p>
    <w:p>
      <w:r>
        <w:t>出版社：哈尔滨：哈尔滨地图出版社</w:t>
      </w:r>
    </w:p>
    <w:p>
      <w:r>
        <w:t>出版日期：2008.12</w:t>
      </w:r>
    </w:p>
    <w:p>
      <w:r>
        <w:t>总页数：201</w:t>
      </w:r>
    </w:p>
    <w:p>
      <w:r>
        <w:t>更多请访问教客网: www.jiaokey.com</w:t>
      </w:r>
    </w:p>
    <w:p>
      <w:r>
        <w:t>《黑龙江省征地补偿安置争议处理办法》解读 评论地址：https://www.jiaokey.com/book/detail/12372335.html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