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书名：英语语言学学习精要</w:t>
      </w:r>
    </w:p>
    <w:p>
      <w:r>
        <w:t>作者：祝敏，刘轶新编著</w:t>
      </w:r>
    </w:p>
    <w:p>
      <w:r>
        <w:t>出版社：哈尔滨：哈尔滨地图出版社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英语语言学学习精要 评论地址：https://www.jiaokey.com/book/detail/12372337.html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