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书名：外汇干预问题研究  历史理论和实证</w:t>
      </w:r>
    </w:p>
    <w:p>
      <w:r>
        <w:t>作者：桂咏评著</w:t>
      </w:r>
    </w:p>
    <w:p>
      <w:r>
        <w:t>出版社：上海：立信会计出版社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外汇干预问题研究  历史理论和实证 评论地址：https://www.jiaokey.com/book/detail/12372430.html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