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书名：农村信用社操作风险防范实务</w:t>
      </w:r>
    </w:p>
    <w:p>
      <w:r>
        <w:t>作者：康志斌主编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农村信用社操作风险防范实务 评论地址：https://www.jiaokey.com/book/detail/12372554.html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