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书名：微创穴位埋线疗法</w:t>
      </w:r>
    </w:p>
    <w:p>
      <w:r>
        <w:t>作者：马立昌，单顺主编</w:t>
      </w:r>
    </w:p>
    <w:p>
      <w:r>
        <w:t>出版社：石家庄：河北科学技术出版社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微创穴位埋线疗法 评论地址：https://www.jiaokey.com/book/detail/12372559.html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