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高素质国防后备力量建设研究</w:t>
      </w:r>
    </w:p>
    <w:p>
      <w:r>
        <w:rPr>
          <w:rFonts w:ascii="宋体" w:hAnsi="宋体" w:eastAsia="宋体"/>
          <w:sz w:val="24"/>
        </w:rPr>
        <w:t>程森成，沈有生著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高素质国防后备力量建设研究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程森成，沈有生著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本书出售、求购地址：https://www.jiaokey.com/book/detail/12372585.html</w:t>
      </w:r>
    </w:p>
    <w:p>
      <w:r>
        <w:t>更多相关图书推荐：https://www.jiaokey.com</w:t>
      </w:r>
    </w:p>
    <w:p>
      <w:r>
        <w:t>程森成，沈有生著 其他作品：https://www.jiaokey.com/tag/程森成，沈有生著.html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关键词搜索：https://www.jiaokey.com/tag/高素质国防后备力量建设研究.html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