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现代工业训练的内涵创新与质量提升  英文版</w:t>
      </w:r>
    </w:p>
    <w:p>
      <w:r>
        <w:rPr>
          <w:rFonts w:ascii="宋体" w:hAnsi="宋体" w:eastAsia="宋体"/>
          <w:sz w:val="24"/>
        </w:rPr>
        <w:t>东南大学，香港理工大学等著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现代工业训练的内涵创新与质量提升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东南大学，香港理工大学等著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本书出售、求购地址：https://www.jiaokey.com/book/detail/12372586.html</w:t>
      </w:r>
    </w:p>
    <w:p>
      <w:r>
        <w:t>更多相关图书推荐：https://www.jiaokey.com</w:t>
      </w:r>
    </w:p>
    <w:p>
      <w:r>
        <w:t>东南大学，香港理工大学等著 其他作品：https://www.jiaokey.com/tag/东南大学，香港理工大学等著.html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关键词搜索：https://www.jiaokey.com/tag/现代工业训练的内涵创新与质量提升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