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书名：春华秋实集：济南市教育教学优秀论文精选</w:t>
      </w:r>
    </w:p>
    <w:p>
      <w:r>
        <w:t>作者：金德岭主编</w:t>
      </w:r>
    </w:p>
    <w:p>
      <w:r>
        <w:t>出版社：北京:中国戏剧出版社,2009.05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春华秋实集：济南市教育教学优秀论文精选 评论地址：https://www.jiaokey.com/book/detail/12372611.html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