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美国现实主义和自然主义  豪威尔斯到杰克·伦敦</w:t>
      </w:r>
    </w:p>
    <w:p>
      <w:r>
        <w:rPr>
          <w:rFonts w:ascii="宋体" w:hAnsi="宋体" w:eastAsia="宋体"/>
          <w:sz w:val="24"/>
        </w:rPr>
        <w:t>（美）唐纳德·皮泽尔著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美国现实主义和自然主义  豪威尔斯到杰克·伦敦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（美）唐纳德·皮泽尔著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本书出售、求购地址：https://www.jiaokey.com/book/detail/12372626.html</w:t>
      </w:r>
    </w:p>
    <w:p>
      <w:r>
        <w:t>更多相关图书推荐：https://www.jiaokey.com</w:t>
      </w:r>
    </w:p>
    <w:p>
      <w:r>
        <w:t>（美）唐纳德·皮泽尔著 其他作品：https://www.jiaokey.com/tag/（美）唐纳德·皮泽尔著.html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关键词搜索：https://www.jiaokey.com/tag/美国现实主义和自然主义  豪威尔斯到杰克·伦敦.html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