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地理图表解读  高三年级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地理图表解读  高三年级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本书出售、求购地址：https://www.jiaokey.com/book/detail/12372651.html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