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政治  高三年级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政治  高三年级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本书出售、求购地址：https://www.jiaokey.com/book/detail/12372652.html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政治  高三年级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