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地理  高二  下  A版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地理  高二  下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本书出售、求购地址：https://www.jiaokey.com/book/detail/12372655.html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关键词搜索：https://www.jiaokey.com/tag/同步导学与评估  地理  高二  下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