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同步导学与评估  语文  高三年级  B版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同步导学与评估  语文  高三年级  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本书出售、求购地址：https://www.jiaokey.com/book/detail/12372663.html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