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英语  高三年级  B版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英语  高三年级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本书出售、求购地址：https://www.jiaokey.com/book/detail/12372664.html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