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生物  高三年级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生物  高三年级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