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同步导学与评估  数学  高三年级  B版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2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同步导学与评估  数学  高三年级  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本书出售、求购地址：https://www.jiaokey.com/book/detail/12372667.html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