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化学  高三年级  B版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化学  高三年级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本书出售、求购地址：https://www.jiaokey.com/book/detail/12372668.html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