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书名：饮食决定长寿  “挑”食造就百岁老人</w:t>
      </w:r>
    </w:p>
    <w:p>
      <w:r>
        <w:t>作者：健康生活研究组主编</w:t>
      </w:r>
    </w:p>
    <w:p>
      <w:r>
        <w:t>出版社：北京:新世界出版社,2009.07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饮食决定长寿  “挑”食造就百岁老人 评论地址：https://www.jiaokey.com/book/detail/12372743.html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