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巧用中医不生病  跟九大中医名家学养生</w:t>
      </w:r>
    </w:p>
    <w:p>
      <w:r>
        <w:rPr>
          <w:rFonts w:ascii="宋体" w:hAnsi="宋体" w:eastAsia="宋体"/>
          <w:sz w:val="24"/>
        </w:rPr>
        <w:t>王耀堂编著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巧用中医不生病  跟九大中医名家学养生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本书出售、求购地址：https://www.jiaokey.com/book/detail/12372752.html</w:t>
      </w:r>
    </w:p>
    <w:p>
      <w:r>
        <w:t>更多相关图书推荐：https://www.jiaokey.com</w:t>
      </w:r>
    </w:p>
    <w:p>
      <w:r>
        <w:t>王耀堂编著 其他作品：https://www.jiaokey.com/tag/王耀堂编著.html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关键词搜索：https://www.jiaokey.com/tag/巧用中医不生病  跟九大中医名家学养生.html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