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书名：公司债券价格与信用风险研究</w:t>
      </w:r>
    </w:p>
    <w:p>
      <w:r>
        <w:t>作者：孙泽蕤著</w:t>
      </w:r>
    </w:p>
    <w:p>
      <w:r>
        <w:t>出版社：上海：上海人民出版社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公司债券价格与信用风险研究 评论地址：https://www.jiaokey.com/book/detail/12372763.html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