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2010年山东公务员考试一本通</w:t>
      </w:r>
    </w:p>
    <w:p>
      <w:r>
        <w:rPr>
          <w:rFonts w:ascii="宋体" w:hAnsi="宋体" w:eastAsia="宋体"/>
          <w:sz w:val="24"/>
        </w:rPr>
        <w:t>陆玉春，张超伟，陈颖主编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2010年山东公务员考试一本通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陆玉春，张超伟，陈颖主编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本书出售、求购地址：https://www.jiaokey.com/book/detail/12372849.html</w:t>
      </w:r>
    </w:p>
    <w:p>
      <w:r>
        <w:t>更多相关图书推荐：https://www.jiaokey.com</w:t>
      </w:r>
    </w:p>
    <w:p>
      <w:r>
        <w:t>陆玉春，张超伟，陈颖主编 其他作品：https://www.jiaokey.com/tag/陆玉春，张超伟，陈颖主编.html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关键词搜索：https://www.jiaokey.com/tag/2010年山东公务员考试一本通.html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