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书名：新认知大学实用英语练习册  2</w:t>
      </w:r>
    </w:p>
    <w:p>
      <w:r>
        <w:t>作者：徐品忠总主编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新认知大学实用英语练习册  2 评论地址：https://www.jiaokey.com/book/detail/12372876.html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