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  中国社会治安形势和犯罪控制战略</w:t>
      </w:r>
    </w:p>
    <w:p>
      <w:r>
        <w:rPr>
          <w:rFonts w:ascii="宋体" w:hAnsi="宋体" w:eastAsia="宋体"/>
          <w:sz w:val="24"/>
        </w:rPr>
        <w:t>罗锋著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  中国社会治安形势和犯罪控制战略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本书出售、求购地址：https://www.jiaokey.com/book/detail/12372957.html</w:t>
      </w:r>
    </w:p>
    <w:p>
      <w:r>
        <w:t>更多相关图书推荐：https://www.jiaokey.com</w:t>
      </w:r>
    </w:p>
    <w:p>
      <w:r>
        <w:t>罗锋著 其他作品：https://www.jiaokey.com/tag/罗锋著.html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关键词搜索：https://www.jiaokey.com/tag/改革开放30年  中国社会治安形势和犯罪控制战略.html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