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揭秘远古动物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揭秘远古动物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本书出售、求购地址：https://www.jiaokey.com/book/detail/12373017.html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关键词搜索：https://www.jiaokey.com/tag/揭秘远古动物.html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