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杜威与教学的艺术</w:t>
      </w:r>
    </w:p>
    <w:p>
      <w:r>
        <w:rPr>
          <w:rFonts w:ascii="宋体" w:hAnsi="宋体" w:eastAsia="宋体"/>
          <w:sz w:val="24"/>
        </w:rPr>
        <w:t>（美）Douglas J.Simpson，Judy C.Aycock，（加）Michael J.B.Jackson著；耿益群译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杜威与教学的艺术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J.Simpson，Judy C.Aycock，（加）Michael J.B.Jackson著；耿益群译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本书出售、求购地址：https://www.jiaokey.com/book/detail/12373019.html</w:t>
      </w:r>
    </w:p>
    <w:p>
      <w:r>
        <w:t>更多相关图书推荐：https://www.jiaokey.com</w:t>
      </w:r>
    </w:p>
    <w:p>
      <w:r>
        <w:t>（美）Douglas J.Simpson，Judy C.Aycock，（加）Michael J.B.Jackson著；耿益群译 其他作品：https://www.jiaokey.com/tag/（美）Douglas J.Simpson，Judy C.Aycock，（加）Michael J.B.Jackson著；耿益群译.html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关键词搜索：https://www.jiaokey.com/tag/杜威与教学的艺术.html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