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住区规划思想与手法</w:t>
      </w:r>
    </w:p>
    <w:p>
      <w:r>
        <w:rPr>
          <w:rFonts w:ascii="宋体" w:hAnsi="宋体" w:eastAsia="宋体"/>
          <w:sz w:val="24"/>
        </w:rPr>
        <w:t>欧阳康，包海泠，丁明渊编著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住区规划思想与手法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欧阳康，包海泠，丁明渊编著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本书出售、求购地址：https://www.jiaokey.com/book/detail/12373341.html</w:t>
      </w:r>
    </w:p>
    <w:p>
      <w:r>
        <w:t>更多相关图书推荐：https://www.jiaokey.com</w:t>
      </w:r>
    </w:p>
    <w:p>
      <w:r>
        <w:t>欧阳康，包海泠，丁明渊编著 其他作品：https://www.jiaokey.com/tag/欧阳康，包海泠，丁明渊编著.html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关键词搜索：https://www.jiaokey.com/tag/住区规划思想与手法.html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