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浙江美术学院附中1964级校友回忆录  成长在白云里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浙江美术学院附中1964级校友回忆录  成长在白云里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本书出售、求购地址：https://www.jiaokey.com/book/detail/12373359.html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关键词搜索：https://www.jiaokey.com/tag/浙江美术学院附中1964级校友回忆录  成长在白云里.html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