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浙江美术学院附中1962级校友回忆录  同学依旧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浙江美术学院附中1962级校友回忆录  同学依旧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本书出售、求购地址：https://www.jiaokey.com/book/detail/12373360.html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关键词搜索：https://www.jiaokey.com/tag/浙江美术学院附中1962级校友回忆录  同学依旧.html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