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守护自然：全球最大的环保组织  TNC不寻常的成长故事</w:t>
      </w:r>
    </w:p>
    <w:p>
      <w:r>
        <w:rPr>
          <w:rFonts w:ascii="宋体" w:hAnsi="宋体" w:eastAsia="宋体"/>
          <w:sz w:val="24"/>
        </w:rPr>
        <w:t>（美）比尔·伯查德著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守护自然：全球最大的环保组织  TNC不寻常的成长故事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（美）比尔·伯查德著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本书出售、求购地址：https://www.jiaokey.com/book/detail/12373381.html</w:t>
      </w:r>
    </w:p>
    <w:p>
      <w:r>
        <w:t>更多相关图书推荐：https://www.jiaokey.com</w:t>
      </w:r>
    </w:p>
    <w:p>
      <w:r>
        <w:t>（美）比尔·伯查德著 其他作品：https://www.jiaokey.com/tag/（美）比尔·伯查德著.html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关键词搜索：https://www.jiaokey.com/tag/守护自然：全球最大的环保组织  TNC不寻常的成长故事.html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