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书名：美国成人心力衰竭诊断与治疗指南</w:t>
      </w:r>
    </w:p>
    <w:p>
      <w:r>
        <w:t>作者：颜红兵，柯元南编著</w:t>
      </w:r>
    </w:p>
    <w:p>
      <w:r>
        <w:t>出版社：北京:中国环境科学出版社,2009.09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美国成人心力衰竭诊断与治疗指南 评论地址：https://www.jiaokey.com/book/detail/12373387.html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