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渔舟唱晚：伟大的音乐·国韵华章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渔舟唱晚：伟大的音乐·国韵华章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本书出售、求购地址：https://www.jiaokey.com/book/detail/12373456.html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关键词搜索：https://www.jiaokey.com/tag/渔舟唱晚：伟大的音乐·国韵华章.html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