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书名：自然地理与地貌</w:t>
      </w:r>
    </w:p>
    <w:p>
      <w:r>
        <w:t>作者:王文福，孟庆武，朱春晓主编</w:t>
      </w:r>
    </w:p>
    <w:p>
      <w:r>
        <w:t>出版社:哈尔滨：哈尔滨地图出版社</w:t>
      </w:r>
    </w:p>
    <w:p>
      <w:r>
        <w:t>出版日期：2008.12</w:t>
      </w:r>
    </w:p>
    <w:p>
      <w:r>
        <w:t>总页数：332</w:t>
      </w:r>
    </w:p>
    <w:p>
      <w:r>
        <w:t>更多请访问教客网:www.jiaokey.com</w:t>
      </w:r>
    </w:p>
    <w:p>
      <w:r>
        <w:t>自然地理与地貌评论地址：https://www.jiaokey.com/book/detail/12373521.html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