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DSP嵌入式系统</w:t>
      </w:r>
    </w:p>
    <w:p>
      <w:r>
        <w:rPr>
          <w:rFonts w:ascii="宋体" w:hAnsi="宋体" w:eastAsia="宋体"/>
          <w:sz w:val="24"/>
        </w:rPr>
        <w:t>戴庆，肖红，王辉，车燕娜，陈红丽编著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DSP嵌入式系统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戴庆，肖红，王辉，车燕娜，陈红丽编著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本书出售、求购地址：https://www.jiaokey.com/book/detail/12373538.html</w:t>
      </w:r>
    </w:p>
    <w:p>
      <w:r>
        <w:t>更多相关图书推荐：https://www.jiaokey.com</w:t>
      </w:r>
    </w:p>
    <w:p>
      <w:r>
        <w:t>戴庆，肖红，王辉，车燕娜，陈红丽编著 其他作品：https://www.jiaokey.com/tag/戴庆，肖红，王辉，车燕娜，陈红丽编著.html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关键词搜索：https://www.jiaokey.com/tag/DSP嵌入式系统.html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