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口译技能教程  修订版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口译技能教程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本书出售、求购地址：https://www.jiaokey.com/book/detail/12373551.html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关键词搜索：https://www.jiaokey.com/tag/口译技能教程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