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书名：信号与系统学习指导与习题精解</w:t>
      </w:r>
    </w:p>
    <w:p>
      <w:r>
        <w:t>作者：程耕国，吴谨，陈华丽编著</w:t>
      </w:r>
    </w:p>
    <w:p>
      <w:r>
        <w:t>出版社：北京：机械工业出版社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信号与系统学习指导与习题精解 评论地址：https://www.jiaokey.com/book/detail/12373573.html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