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你可以看透任何人</w:t>
      </w:r>
    </w:p>
    <w:p>
      <w:r>
        <w:rPr>
          <w:rFonts w:ascii="宋体" w:hAnsi="宋体" w:eastAsia="宋体"/>
          <w:sz w:val="24"/>
        </w:rPr>
        <w:t>（美）大卫·J.李柏曼著；高彩霞译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你可以看透任何人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（美）大卫·J.李柏曼著；高彩霞译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本书出售、求购地址：https://www.jiaokey.com/book/detail/12373589.html</w:t>
      </w:r>
    </w:p>
    <w:p>
      <w:r>
        <w:t>更多相关图书推荐：https://www.jiaokey.com</w:t>
      </w:r>
    </w:p>
    <w:p>
      <w:r>
        <w:t>（美）大卫·J.李柏曼著；高彩霞译 其他作品：https://www.jiaokey.com/tag/（美）大卫·J.李柏曼著；高彩霞译.html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关键词搜索：https://www.jiaokey.com/tag/你可以看透任何人.html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