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聚合管理  网络时代的汽车服务企业创新之道</w:t>
      </w:r>
    </w:p>
    <w:p>
      <w:r>
        <w:rPr>
          <w:rFonts w:ascii="宋体" w:hAnsi="宋体" w:eastAsia="宋体"/>
          <w:sz w:val="24"/>
        </w:rPr>
        <w:t>许正文著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聚合管理  网络时代的汽车服务企业创新之道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本书出售、求购地址：https://www.jiaokey.com/book/detail/12373590.html</w:t>
      </w:r>
    </w:p>
    <w:p>
      <w:r>
        <w:t>更多相关图书推荐：https://www.jiaokey.com</w:t>
      </w:r>
    </w:p>
    <w:p>
      <w:r>
        <w:t>许正文著 其他作品：https://www.jiaokey.com/tag/许正文著.html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关键词搜索：https://www.jiaokey.com/tag/聚合管理  网络时代的汽车服务企业创新之道.html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