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书名：六朝政权与长江中游农业经济发展</w:t>
      </w:r>
    </w:p>
    <w:p>
      <w:r>
        <w:t>作者：方高峰著</w:t>
      </w:r>
    </w:p>
    <w:p>
      <w:r>
        <w:t>出版社：天津：天津古籍出版社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六朝政权与长江中游农业经济发展 评论地址：https://www.jiaokey.com/book/detail/12373712.html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