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论中国体育学术性社团：体育学术性社团的管理与发展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论中国体育学术性社团：体育学术性社团的管理与发展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本书出售、求购地址：https://www.jiaokey.com/book/detail/12373832.html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关键词搜索：https://www.jiaokey.com/tag/论中国体育学术性社团：体育学术性社团的管理与发展.html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