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勇敢的心  世界探险史</w:t>
      </w:r>
    </w:p>
    <w:p>
      <w:r>
        <w:rPr>
          <w:rFonts w:ascii="宋体" w:hAnsi="宋体" w:eastAsia="宋体"/>
          <w:sz w:val="24"/>
        </w:rPr>
        <w:t>宁小小 著 · 教客网电子书</w:t>
      </w:r>
    </w:p>
    <w:p>
      <w:r>
        <w:t>找书就上教客网 —— www.jiaokey.com</w:t>
      </w:r>
    </w:p>
    <w:p/>
    <w:p>
      <w:r>
        <w:drawing>
          <wp:inline xmlns:a="http://schemas.openxmlformats.org/drawingml/2006/main" xmlns:pic="http://schemas.openxmlformats.org/drawingml/2006/picture">
            <wp:extent cx="2743200" cy="3786389"/>
            <wp:docPr id="1" name="Picture 1"/>
            <wp:cNvGraphicFramePr>
              <a:graphicFrameLocks noChangeAspect="1"/>
            </wp:cNvGraphicFramePr>
            <a:graphic>
              <a:graphicData uri="http://schemas.openxmlformats.org/drawingml/2006/picture">
                <pic:pic>
                  <pic:nvPicPr>
                    <pic:cNvPr id="0" name="12373878.jpg"/>
                    <pic:cNvPicPr/>
                  </pic:nvPicPr>
                  <pic:blipFill>
                    <a:blip r:embed="rId9"/>
                    <a:stretch>
                      <a:fillRect/>
                    </a:stretch>
                  </pic:blipFill>
                  <pic:spPr>
                    <a:xfrm>
                      <a:off x="0" y="0"/>
                      <a:ext cx="2743200" cy="3786389"/>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勇敢的心  世界探险史</w:t>
            </w:r>
          </w:p>
        </w:tc>
      </w:tr>
      <w:tr>
        <w:tc>
          <w:tcPr>
            <w:tcW w:type="dxa" w:w="4320"/>
          </w:tcPr>
          <w:p>
            <w:r>
              <w:t>作者</w:t>
            </w:r>
          </w:p>
        </w:tc>
        <w:tc>
          <w:tcPr>
            <w:tcW w:type="dxa" w:w="4320"/>
          </w:tcPr>
          <w:p>
            <w:r>
              <w:t>宁小小</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9787307073296</w:t>
            </w:r>
          </w:p>
        </w:tc>
      </w:tr>
      <w:tr>
        <w:tc>
          <w:tcPr>
            <w:tcW w:type="dxa" w:w="4320"/>
          </w:tcPr>
          <w:p>
            <w:r>
              <w:t>出版日期</w:t>
            </w:r>
          </w:p>
        </w:tc>
        <w:tc>
          <w:tcPr>
            <w:tcW w:type="dxa" w:w="4320"/>
          </w:tcPr>
          <w:p>
            <w:r>
              <w:t>2009-10-01</w:t>
            </w:r>
          </w:p>
        </w:tc>
      </w:tr>
      <w:tr>
        <w:tc>
          <w:tcPr>
            <w:tcW w:type="dxa" w:w="4320"/>
          </w:tcPr>
          <w:p>
            <w:r>
              <w:t>页数</w:t>
            </w:r>
          </w:p>
        </w:tc>
        <w:tc>
          <w:tcPr>
            <w:tcW w:type="dxa" w:w="4320"/>
          </w:tcPr>
          <w:p>
            <w:r>
              <w:t>204</w:t>
            </w:r>
          </w:p>
        </w:tc>
      </w:tr>
      <w:tr>
        <w:tc>
          <w:tcPr>
            <w:tcW w:type="dxa" w:w="4320"/>
          </w:tcPr>
          <w:p>
            <w:r>
              <w:t>价格</w:t>
            </w:r>
          </w:p>
        </w:tc>
        <w:tc>
          <w:tcPr>
            <w:tcW w:type="dxa" w:w="4320"/>
          </w:tcPr>
          <w:p>
            <w:r/>
          </w:p>
        </w:tc>
      </w:tr>
      <w:tr>
        <w:tc>
          <w:tcPr>
            <w:tcW w:type="dxa" w:w="4320"/>
          </w:tcPr>
          <w:p>
            <w:r>
              <w:t>关键词</w:t>
            </w:r>
          </w:p>
        </w:tc>
        <w:tc>
          <w:tcPr>
            <w:tcW w:type="dxa" w:w="4320"/>
          </w:tcPr>
          <w:p>
            <w:r>
              <w:t>探险-世界-史料-探险</w:t>
            </w:r>
          </w:p>
        </w:tc>
      </w:tr>
      <w:tr>
        <w:tc>
          <w:tcPr>
            <w:tcW w:type="dxa" w:w="4320"/>
          </w:tcPr>
          <w:p>
            <w:r>
              <w:t>分类</w:t>
            </w:r>
          </w:p>
        </w:tc>
        <w:tc>
          <w:tcPr>
            <w:tcW w:type="dxa" w:w="4320"/>
          </w:tcPr>
          <w:p>
            <w:r>
              <w:t>当代作品（1949年~）</w:t>
            </w:r>
          </w:p>
        </w:tc>
      </w:tr>
    </w:tbl>
    <w:p/>
    <w:p>
      <w:pPr>
        <w:pStyle w:val="Heading1"/>
      </w:pPr>
      <w:r>
        <w:t>图书介绍</w:t>
      </w:r>
    </w:p>
    <w:p>
      <w:r>
        <w:t>在浩瀚的人类历史中，探险史是最波澜壮阔的篇章之一。无论是那些探险家们的英雄壮举，还是沿途各种奇特的见闻，或是一个个等待被证实的古老传说，甚至是这中间不和谐却又不可避免的屠杀、掠夺、死亡……都吸引着人们去了解。冒险是人的天性，猎奇也同样是人的天性。本书忠于历史，并尽可能地在保持完整的历史脉络的同时，从细处着眼，从大多数人感兴趣的故事入手，为你讲述这些关于冒险的故事，并配有精美的插图。让你在富有趣味的阅读中，丰富自己的知识和见闻，满足自己的好奇心，同时亦可从文字中就能感受到世界各地的旖旎风光和那些不可思议的历史。</w:t>
      </w:r>
    </w:p>
    <w:p/>
    <w:p>
      <w:r>
        <w:t>本书出售、求购地址：https://www.jiaokey.com/book/detail/12373878.html</w:t>
      </w:r>
    </w:p>
    <w:p>
      <w:r>
        <w:t>更多当代作品（1949年~）图书推荐：https://www.jiaokey.com</w:t>
      </w:r>
    </w:p>
    <w:p>
      <w:r>
        <w:t>宁小小 其他作品：https://www.jiaokey.com/tag/宁小小.html</w:t>
      </w:r>
    </w:p>
    <w:p>
      <w:r>
        <w:t>武汉：武汉大学出版社 出版图书：https://www.jiaokey.com/tag/武汉：武汉大学出版社.html</w:t>
      </w:r>
    </w:p>
    <w:p>
      <w:r>
        <w:t>关键词搜索：https://www.jiaokey.com/tag/探险-世界-史料-探险.html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