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温室气体排放统计核算技术方法</w:t>
      </w:r>
    </w:p>
    <w:p>
      <w:r>
        <w:rPr>
          <w:rFonts w:ascii="宋体" w:hAnsi="宋体" w:eastAsia="宋体"/>
          <w:sz w:val="24"/>
        </w:rPr>
        <w:t>蒋洪强，周颖，师华定等著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温室气体排放统计核算技术方法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蒋洪强，周颖，师华定等著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本书出售、求购地址：https://www.jiaokey.com/book/detail/12373963.html</w:t>
      </w:r>
    </w:p>
    <w:p>
      <w:r>
        <w:t>更多相关图书推荐：https://www.jiaokey.com</w:t>
      </w:r>
    </w:p>
    <w:p>
      <w:r>
        <w:t>蒋洪强，周颖，师华定等著 其他作品：https://www.jiaokey.com/tag/蒋洪强，周颖，师华定等著.html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关键词搜索：https://www.jiaokey.com/tag/温室气体排放统计核算技术方法.html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